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5-1354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-01-2025-006911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User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Лейков Я.И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Style w:val="cat-UserDefinedgrp-3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 Я.И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414610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Грошевой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21:00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5-1354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39">
    <w:name w:val="cat-UserDefined grp-32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